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5A0A" w14:textId="77777777" w:rsidR="00A9465C" w:rsidRPr="00457155" w:rsidRDefault="00000000" w:rsidP="00457155">
      <w:pPr>
        <w:pStyle w:val="1"/>
        <w:adjustRightInd w:val="0"/>
        <w:snapToGrid w:val="0"/>
        <w:spacing w:before="0" w:line="288" w:lineRule="auto"/>
        <w:jc w:val="center"/>
        <w:rPr>
          <w:rFonts w:ascii="微軟正黑體" w:eastAsia="微軟正黑體" w:hAnsi="微軟正黑體"/>
          <w:lang w:eastAsia="zh-TW"/>
        </w:rPr>
      </w:pPr>
      <w:r w:rsidRPr="00457155">
        <w:rPr>
          <w:rFonts w:ascii="微軟正黑體" w:eastAsia="微軟正黑體" w:hAnsi="微軟正黑體"/>
          <w:lang w:eastAsia="zh-TW"/>
        </w:rPr>
        <w:t>114年度閎康科技創芯未來獎學金 申請表</w:t>
      </w:r>
    </w:p>
    <w:p w14:paraId="76139383" w14:textId="5023E8B8" w:rsidR="00457155" w:rsidRPr="00CF10B6" w:rsidRDefault="00F6569F" w:rsidP="00855B4F">
      <w:pPr>
        <w:pStyle w:val="ae"/>
        <w:numPr>
          <w:ilvl w:val="0"/>
          <w:numId w:val="10"/>
        </w:numPr>
        <w:adjustRightInd w:val="0"/>
        <w:snapToGrid w:val="0"/>
        <w:spacing w:beforeLines="100" w:before="240" w:line="288" w:lineRule="auto"/>
        <w:ind w:left="567" w:hanging="567"/>
        <w:rPr>
          <w:rFonts w:ascii="微軟正黑體" w:eastAsia="微軟正黑體" w:hAnsi="微軟正黑體"/>
          <w:b/>
          <w:bCs/>
          <w:szCs w:val="24"/>
          <w:lang w:eastAsia="zh-TW"/>
        </w:rPr>
      </w:pPr>
      <w:r w:rsidRPr="00CF10B6">
        <w:rPr>
          <w:rFonts w:ascii="微軟正黑體" w:eastAsia="微軟正黑體" w:hAnsi="微軟正黑體" w:hint="eastAsia"/>
          <w:b/>
          <w:bCs/>
          <w:szCs w:val="24"/>
          <w:lang w:eastAsia="zh-TW"/>
        </w:rPr>
        <w:t>基本資料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1843"/>
        <w:gridCol w:w="2369"/>
      </w:tblGrid>
      <w:tr w:rsidR="009E5263" w:rsidRPr="00457155" w14:paraId="0EAEAC1E" w14:textId="0A96007C" w:rsidTr="00321217">
        <w:tc>
          <w:tcPr>
            <w:tcW w:w="1384" w:type="dxa"/>
          </w:tcPr>
          <w:p w14:paraId="5BF9EFE6" w14:textId="77777777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1843" w:type="dxa"/>
          </w:tcPr>
          <w:p w14:paraId="1E752239" w14:textId="316CEC15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6EF602" w14:textId="0D3112AC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1843" w:type="dxa"/>
          </w:tcPr>
          <w:p w14:paraId="30B5139A" w14:textId="77777777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69" w:type="dxa"/>
            <w:vMerge w:val="restart"/>
            <w:vAlign w:val="center"/>
          </w:tcPr>
          <w:p w14:paraId="379D54AA" w14:textId="16E41F33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F10B6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lang w:eastAsia="zh-TW"/>
              </w:rPr>
              <w:t>(個人照片)</w:t>
            </w:r>
          </w:p>
        </w:tc>
      </w:tr>
      <w:tr w:rsidR="009E5263" w:rsidRPr="00457155" w14:paraId="16834275" w14:textId="29C5C7C7" w:rsidTr="00321217">
        <w:tc>
          <w:tcPr>
            <w:tcW w:w="1384" w:type="dxa"/>
          </w:tcPr>
          <w:p w14:paraId="5E0DB258" w14:textId="1D81912F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出生年月</w:t>
            </w:r>
          </w:p>
        </w:tc>
        <w:tc>
          <w:tcPr>
            <w:tcW w:w="1843" w:type="dxa"/>
          </w:tcPr>
          <w:p w14:paraId="4E7FC3B1" w14:textId="3AA9AA76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177722A6" w14:textId="172435DC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戶籍地</w:t>
            </w:r>
          </w:p>
        </w:tc>
        <w:tc>
          <w:tcPr>
            <w:tcW w:w="1843" w:type="dxa"/>
          </w:tcPr>
          <w:p w14:paraId="63F852F4" w14:textId="77777777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69" w:type="dxa"/>
            <w:vMerge/>
          </w:tcPr>
          <w:p w14:paraId="238DF988" w14:textId="2DBDC341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5263" w:rsidRPr="00457155" w14:paraId="5E80BDEB" w14:textId="18AAA0E3" w:rsidTr="00321217">
        <w:tc>
          <w:tcPr>
            <w:tcW w:w="1384" w:type="dxa"/>
          </w:tcPr>
          <w:p w14:paraId="44993E39" w14:textId="60088A3F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1843" w:type="dxa"/>
          </w:tcPr>
          <w:p w14:paraId="45F4E1A1" w14:textId="19FD39A0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14:paraId="5540F746" w14:textId="35AA1AEF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科系名稱</w:t>
            </w:r>
          </w:p>
        </w:tc>
        <w:tc>
          <w:tcPr>
            <w:tcW w:w="1843" w:type="dxa"/>
          </w:tcPr>
          <w:p w14:paraId="53091C14" w14:textId="77777777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69" w:type="dxa"/>
            <w:vMerge/>
          </w:tcPr>
          <w:p w14:paraId="64EAED12" w14:textId="48933946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5263" w:rsidRPr="00457155" w14:paraId="6A620215" w14:textId="2395A5C1" w:rsidTr="00321217">
        <w:tc>
          <w:tcPr>
            <w:tcW w:w="1384" w:type="dxa"/>
          </w:tcPr>
          <w:p w14:paraId="0C02D7CF" w14:textId="42FD7255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年級/班級</w:t>
            </w:r>
          </w:p>
        </w:tc>
        <w:tc>
          <w:tcPr>
            <w:tcW w:w="1843" w:type="dxa"/>
          </w:tcPr>
          <w:p w14:paraId="641DE834" w14:textId="77777777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</w:tcPr>
          <w:p w14:paraId="1CBF58DC" w14:textId="58AC7944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在學身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份</w:t>
            </w:r>
          </w:p>
        </w:tc>
        <w:tc>
          <w:tcPr>
            <w:tcW w:w="1843" w:type="dxa"/>
          </w:tcPr>
          <w:p w14:paraId="1A8266FB" w14:textId="77777777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69" w:type="dxa"/>
            <w:vMerge/>
          </w:tcPr>
          <w:p w14:paraId="3F04AB44" w14:textId="1F870974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E5263" w:rsidRPr="00457155" w14:paraId="791F3D0A" w14:textId="312B147D" w:rsidTr="00321217">
        <w:tc>
          <w:tcPr>
            <w:tcW w:w="1384" w:type="dxa"/>
          </w:tcPr>
          <w:p w14:paraId="4CF6CEBF" w14:textId="7D778EE4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1843" w:type="dxa"/>
          </w:tcPr>
          <w:p w14:paraId="33665D8A" w14:textId="229870EA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42153D09" w14:textId="7BEC5D9A" w:rsidR="009E5263" w:rsidRPr="00457155" w:rsidRDefault="009E5263" w:rsidP="00CF10B6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電子信箱</w:t>
            </w:r>
          </w:p>
        </w:tc>
        <w:tc>
          <w:tcPr>
            <w:tcW w:w="1843" w:type="dxa"/>
          </w:tcPr>
          <w:p w14:paraId="285898E4" w14:textId="77777777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69" w:type="dxa"/>
            <w:vMerge/>
          </w:tcPr>
          <w:p w14:paraId="5CBDCF82" w14:textId="17B57BBC" w:rsidR="009E5263" w:rsidRPr="00457155" w:rsidRDefault="009E5263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6DD31AE" w14:textId="4BF62219" w:rsidR="00A9465C" w:rsidRPr="00F23817" w:rsidRDefault="00000000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b/>
          <w:bCs/>
          <w:szCs w:val="24"/>
          <w:lang w:eastAsia="zh-TW"/>
        </w:rPr>
      </w:pPr>
      <w:r w:rsidRPr="00457155">
        <w:rPr>
          <w:rFonts w:ascii="微軟正黑體" w:eastAsia="微軟正黑體" w:hAnsi="微軟正黑體"/>
          <w:szCs w:val="24"/>
        </w:rPr>
        <w:br/>
      </w:r>
      <w:r w:rsidR="00F6569F" w:rsidRPr="00F23817">
        <w:rPr>
          <w:rFonts w:ascii="微軟正黑體" w:eastAsia="微軟正黑體" w:hAnsi="微軟正黑體" w:hint="eastAsia"/>
          <w:b/>
          <w:bCs/>
          <w:szCs w:val="24"/>
          <w:lang w:eastAsia="zh-TW"/>
        </w:rPr>
        <w:t>二、</w:t>
      </w:r>
      <w:r w:rsidRPr="00F23817">
        <w:rPr>
          <w:rFonts w:ascii="微軟正黑體" w:eastAsia="微軟正黑體" w:hAnsi="微軟正黑體"/>
          <w:b/>
          <w:bCs/>
          <w:szCs w:val="24"/>
          <w:lang w:eastAsia="zh-TW"/>
        </w:rPr>
        <w:t>成績表現</w:t>
      </w:r>
    </w:p>
    <w:p w14:paraId="4EC7C464" w14:textId="19C55293" w:rsidR="00A9465C" w:rsidRPr="00457155" w:rsidRDefault="00F6569F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  <w:lang w:eastAsia="zh-TW"/>
        </w:rPr>
      </w:pPr>
      <w:r>
        <w:rPr>
          <w:rFonts w:ascii="微軟正黑體" w:eastAsia="微軟正黑體" w:hAnsi="微軟正黑體" w:hint="eastAsia"/>
          <w:szCs w:val="24"/>
          <w:lang w:eastAsia="zh-TW"/>
        </w:rPr>
        <w:t>兩學期</w:t>
      </w:r>
      <w:r w:rsidRPr="00457155">
        <w:rPr>
          <w:rFonts w:ascii="微軟正黑體" w:eastAsia="微軟正黑體" w:hAnsi="微軟正黑體"/>
          <w:szCs w:val="24"/>
          <w:lang w:eastAsia="zh-TW"/>
        </w:rPr>
        <w:t>總平均成績：_________</w:t>
      </w:r>
      <w:r w:rsidR="00FE23FE">
        <w:rPr>
          <w:rFonts w:ascii="微軟正黑體" w:eastAsia="微軟正黑體" w:hAnsi="微軟正黑體" w:hint="eastAsia"/>
          <w:szCs w:val="24"/>
          <w:lang w:eastAsia="zh-TW"/>
        </w:rPr>
        <w:t xml:space="preserve"> </w:t>
      </w:r>
      <w:r w:rsidR="00FE23FE" w:rsidRPr="00FE23FE">
        <w:rPr>
          <w:rFonts w:ascii="微軟正黑體" w:eastAsia="微軟正黑體" w:hAnsi="微軟正黑體" w:hint="eastAsia"/>
          <w:szCs w:val="24"/>
          <w:lang w:eastAsia="zh-TW"/>
        </w:rPr>
        <w:t>（請附</w:t>
      </w:r>
      <w:r w:rsidR="00FE23FE">
        <w:rPr>
          <w:rFonts w:ascii="微軟正黑體" w:eastAsia="微軟正黑體" w:hAnsi="微軟正黑體" w:hint="eastAsia"/>
          <w:szCs w:val="24"/>
          <w:lang w:eastAsia="zh-TW"/>
        </w:rPr>
        <w:t>成績</w:t>
      </w:r>
      <w:r w:rsidR="00C60250">
        <w:rPr>
          <w:rFonts w:ascii="微軟正黑體" w:eastAsia="微軟正黑體" w:hAnsi="微軟正黑體" w:hint="eastAsia"/>
          <w:szCs w:val="24"/>
          <w:lang w:eastAsia="zh-TW"/>
        </w:rPr>
        <w:t>單</w:t>
      </w:r>
      <w:r w:rsidR="00644E61">
        <w:rPr>
          <w:rFonts w:ascii="微軟正黑體" w:eastAsia="微軟正黑體" w:hAnsi="微軟正黑體" w:hint="eastAsia"/>
          <w:szCs w:val="24"/>
          <w:lang w:eastAsia="zh-TW"/>
        </w:rPr>
        <w:t>電子檔</w:t>
      </w:r>
      <w:r w:rsidR="00FE23FE" w:rsidRPr="00FE23FE">
        <w:rPr>
          <w:rFonts w:ascii="微軟正黑體" w:eastAsia="微軟正黑體" w:hAnsi="微軟正黑體" w:hint="eastAsia"/>
          <w:szCs w:val="24"/>
          <w:lang w:eastAsia="zh-TW"/>
        </w:rPr>
        <w:t>）</w:t>
      </w:r>
    </w:p>
    <w:p w14:paraId="60C6048C" w14:textId="36D65144" w:rsidR="00A9465C" w:rsidRPr="00457155" w:rsidRDefault="00000000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  <w:lang w:eastAsia="zh-TW"/>
        </w:rPr>
      </w:pPr>
      <w:r w:rsidRPr="00457155">
        <w:rPr>
          <w:rFonts w:ascii="微軟正黑體" w:eastAsia="微軟正黑體" w:hAnsi="微軟正黑體"/>
          <w:szCs w:val="24"/>
          <w:lang w:eastAsia="zh-TW"/>
        </w:rPr>
        <w:t>系所排名：前 ___% （請附證明文件</w:t>
      </w:r>
      <w:r w:rsidR="00644E61" w:rsidRPr="00644E61">
        <w:rPr>
          <w:rFonts w:ascii="微軟正黑體" w:eastAsia="微軟正黑體" w:hAnsi="微軟正黑體" w:hint="eastAsia"/>
          <w:szCs w:val="24"/>
          <w:lang w:eastAsia="zh-TW"/>
        </w:rPr>
        <w:t>電子檔</w:t>
      </w:r>
      <w:r w:rsidRPr="00457155">
        <w:rPr>
          <w:rFonts w:ascii="微軟正黑體" w:eastAsia="微軟正黑體" w:hAnsi="微軟正黑體"/>
          <w:szCs w:val="24"/>
          <w:lang w:eastAsia="zh-TW"/>
        </w:rPr>
        <w:t>）</w:t>
      </w:r>
    </w:p>
    <w:p w14:paraId="27A94EFF" w14:textId="78F05CE0" w:rsidR="00A9465C" w:rsidRPr="00F23817" w:rsidRDefault="00000000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b/>
          <w:bCs/>
          <w:szCs w:val="24"/>
          <w:lang w:eastAsia="zh-TW"/>
        </w:rPr>
      </w:pPr>
      <w:r w:rsidRPr="00457155">
        <w:rPr>
          <w:rFonts w:ascii="微軟正黑體" w:eastAsia="微軟正黑體" w:hAnsi="微軟正黑體"/>
          <w:szCs w:val="24"/>
          <w:lang w:eastAsia="zh-TW"/>
        </w:rPr>
        <w:br/>
      </w:r>
      <w:r w:rsidR="00D30A5D" w:rsidRPr="00F23817">
        <w:rPr>
          <w:rFonts w:ascii="微軟正黑體" w:eastAsia="微軟正黑體" w:hAnsi="微軟正黑體" w:hint="eastAsia"/>
          <w:b/>
          <w:bCs/>
          <w:szCs w:val="24"/>
          <w:lang w:eastAsia="zh-TW"/>
        </w:rPr>
        <w:t>三、</w:t>
      </w:r>
      <w:r w:rsidRPr="00F23817">
        <w:rPr>
          <w:rFonts w:ascii="微軟正黑體" w:eastAsia="微軟正黑體" w:hAnsi="微軟正黑體"/>
          <w:b/>
          <w:bCs/>
          <w:szCs w:val="24"/>
          <w:lang w:eastAsia="zh-TW"/>
        </w:rPr>
        <w:t>個人傑出表現（請簡要列出）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A9465C" w:rsidRPr="00457155" w14:paraId="41DAD021" w14:textId="77777777" w:rsidTr="00F23817">
        <w:tc>
          <w:tcPr>
            <w:tcW w:w="2943" w:type="dxa"/>
            <w:vAlign w:val="center"/>
          </w:tcPr>
          <w:p w14:paraId="254841D6" w14:textId="77777777" w:rsidR="00A9465C" w:rsidRPr="00457155" w:rsidRDefault="00000000" w:rsidP="003010A5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類別</w:t>
            </w:r>
          </w:p>
        </w:tc>
        <w:tc>
          <w:tcPr>
            <w:tcW w:w="5697" w:type="dxa"/>
            <w:vAlign w:val="center"/>
          </w:tcPr>
          <w:p w14:paraId="6012873B" w14:textId="150111A8" w:rsidR="00A9465C" w:rsidRPr="00457155" w:rsidRDefault="00000000" w:rsidP="003010A5">
            <w:pPr>
              <w:adjustRightInd w:val="0"/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457155">
              <w:rPr>
                <w:rFonts w:ascii="微軟正黑體" w:eastAsia="微軟正黑體" w:hAnsi="微軟正黑體"/>
                <w:szCs w:val="24"/>
                <w:lang w:eastAsia="zh-TW"/>
              </w:rPr>
              <w:t>內容簡述（</w:t>
            </w:r>
            <w:r w:rsidR="00377EBB">
              <w:rPr>
                <w:rFonts w:ascii="微軟正黑體" w:eastAsia="微軟正黑體" w:hAnsi="微軟正黑體" w:hint="eastAsia"/>
                <w:szCs w:val="24"/>
                <w:lang w:eastAsia="zh-TW"/>
              </w:rPr>
              <w:t>檢</w:t>
            </w:r>
            <w:r w:rsidRPr="00457155">
              <w:rPr>
                <w:rFonts w:ascii="微軟正黑體" w:eastAsia="微軟正黑體" w:hAnsi="微軟正黑體"/>
                <w:szCs w:val="24"/>
                <w:lang w:eastAsia="zh-TW"/>
              </w:rPr>
              <w:t>附證明</w:t>
            </w:r>
            <w:r w:rsidR="00377EBB">
              <w:rPr>
                <w:rFonts w:ascii="微軟正黑體" w:eastAsia="微軟正黑體" w:hAnsi="微軟正黑體" w:hint="eastAsia"/>
                <w:szCs w:val="24"/>
                <w:lang w:eastAsia="zh-TW"/>
              </w:rPr>
              <w:t>、貼於PPT內</w:t>
            </w:r>
            <w:r w:rsidRPr="00457155">
              <w:rPr>
                <w:rFonts w:ascii="微軟正黑體" w:eastAsia="微軟正黑體" w:hAnsi="微軟正黑體"/>
                <w:szCs w:val="24"/>
                <w:lang w:eastAsia="zh-TW"/>
              </w:rPr>
              <w:t>）</w:t>
            </w:r>
          </w:p>
        </w:tc>
      </w:tr>
      <w:tr w:rsidR="00A9465C" w:rsidRPr="00457155" w14:paraId="623A9EB3" w14:textId="77777777" w:rsidTr="00F23817">
        <w:tc>
          <w:tcPr>
            <w:tcW w:w="2943" w:type="dxa"/>
            <w:vAlign w:val="center"/>
          </w:tcPr>
          <w:p w14:paraId="026F58D6" w14:textId="77777777" w:rsidR="00A9465C" w:rsidRPr="00457155" w:rsidRDefault="00000000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獲獎紀錄</w:t>
            </w:r>
          </w:p>
        </w:tc>
        <w:tc>
          <w:tcPr>
            <w:tcW w:w="5697" w:type="dxa"/>
            <w:vAlign w:val="center"/>
          </w:tcPr>
          <w:p w14:paraId="04AFAADD" w14:textId="77777777" w:rsidR="00A9465C" w:rsidRPr="00457155" w:rsidRDefault="00A9465C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465C" w:rsidRPr="00457155" w14:paraId="04A84F6A" w14:textId="77777777" w:rsidTr="00F23817">
        <w:tc>
          <w:tcPr>
            <w:tcW w:w="2943" w:type="dxa"/>
            <w:vAlign w:val="center"/>
          </w:tcPr>
          <w:p w14:paraId="7DE7359F" w14:textId="77777777" w:rsidR="00A9465C" w:rsidRPr="00457155" w:rsidRDefault="00000000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社團/活動經歷</w:t>
            </w:r>
          </w:p>
        </w:tc>
        <w:tc>
          <w:tcPr>
            <w:tcW w:w="5697" w:type="dxa"/>
            <w:vAlign w:val="center"/>
          </w:tcPr>
          <w:p w14:paraId="2A01084E" w14:textId="77777777" w:rsidR="00A9465C" w:rsidRPr="00457155" w:rsidRDefault="00A9465C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465C" w:rsidRPr="00457155" w14:paraId="43704065" w14:textId="77777777" w:rsidTr="00F23817">
        <w:tc>
          <w:tcPr>
            <w:tcW w:w="2943" w:type="dxa"/>
            <w:vAlign w:val="center"/>
          </w:tcPr>
          <w:p w14:paraId="47FB3607" w14:textId="77777777" w:rsidR="00A9465C" w:rsidRPr="00457155" w:rsidRDefault="00000000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  <w:r w:rsidRPr="00457155">
              <w:rPr>
                <w:rFonts w:ascii="微軟正黑體" w:eastAsia="微軟正黑體" w:hAnsi="微軟正黑體"/>
                <w:szCs w:val="24"/>
              </w:rPr>
              <w:t>研究成果</w:t>
            </w:r>
          </w:p>
        </w:tc>
        <w:tc>
          <w:tcPr>
            <w:tcW w:w="5697" w:type="dxa"/>
            <w:vAlign w:val="center"/>
          </w:tcPr>
          <w:p w14:paraId="0B547DF1" w14:textId="77777777" w:rsidR="00A9465C" w:rsidRPr="00457155" w:rsidRDefault="00A9465C" w:rsidP="0045715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4634539" w14:textId="77777777" w:rsidR="00A9465C" w:rsidRPr="00457155" w:rsidRDefault="00000000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  <w:lang w:eastAsia="zh-TW"/>
        </w:rPr>
      </w:pPr>
      <w:r w:rsidRPr="00457155">
        <w:rPr>
          <w:rFonts w:ascii="微軟正黑體" w:eastAsia="微軟正黑體" w:hAnsi="微軟正黑體"/>
          <w:szCs w:val="24"/>
          <w:lang w:eastAsia="zh-TW"/>
        </w:rPr>
        <w:br/>
        <w:t>※ 自傳與未來規劃（請另附 Word 檔，限1頁）</w:t>
      </w:r>
    </w:p>
    <w:p w14:paraId="2F637014" w14:textId="77777777" w:rsidR="00A9465C" w:rsidRPr="00457155" w:rsidRDefault="00000000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  <w:lang w:eastAsia="zh-TW"/>
        </w:rPr>
      </w:pPr>
      <w:r w:rsidRPr="00457155">
        <w:rPr>
          <w:rFonts w:ascii="微軟正黑體" w:eastAsia="微軟正黑體" w:hAnsi="微軟正黑體"/>
          <w:szCs w:val="24"/>
          <w:lang w:eastAsia="zh-TW"/>
        </w:rPr>
        <w:t>※ 推薦信（請另附 Word 檔，限1頁，由系所指導教授或教師簽署）</w:t>
      </w:r>
    </w:p>
    <w:p w14:paraId="761401C6" w14:textId="0E803C1A" w:rsidR="00A9465C" w:rsidRPr="00457155" w:rsidRDefault="00000000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  <w:lang w:eastAsia="zh-TW"/>
        </w:rPr>
      </w:pPr>
      <w:r w:rsidRPr="00457155">
        <w:rPr>
          <w:rFonts w:ascii="微軟正黑體" w:eastAsia="微軟正黑體" w:hAnsi="微軟正黑體"/>
          <w:szCs w:val="24"/>
          <w:lang w:eastAsia="zh-TW"/>
        </w:rPr>
        <w:t>※ 相關佐證資料（如有，請以PPT</w:t>
      </w:r>
      <w:r w:rsidR="00377EBB">
        <w:rPr>
          <w:rFonts w:ascii="微軟正黑體" w:eastAsia="微軟正黑體" w:hAnsi="微軟正黑體" w:hint="eastAsia"/>
          <w:szCs w:val="24"/>
          <w:lang w:eastAsia="zh-TW"/>
        </w:rPr>
        <w:t>檔2</w:t>
      </w:r>
      <w:r w:rsidRPr="00457155">
        <w:rPr>
          <w:rFonts w:ascii="微軟正黑體" w:eastAsia="微軟正黑體" w:hAnsi="微軟正黑體"/>
          <w:szCs w:val="24"/>
          <w:lang w:eastAsia="zh-TW"/>
        </w:rPr>
        <w:t>頁內呈現）</w:t>
      </w:r>
    </w:p>
    <w:sectPr w:rsidR="00A9465C" w:rsidRPr="004571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A133C1"/>
    <w:multiLevelType w:val="hybridMultilevel"/>
    <w:tmpl w:val="A36A8C0E"/>
    <w:lvl w:ilvl="0" w:tplc="C2889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5558365">
    <w:abstractNumId w:val="8"/>
  </w:num>
  <w:num w:numId="2" w16cid:durableId="854343747">
    <w:abstractNumId w:val="6"/>
  </w:num>
  <w:num w:numId="3" w16cid:durableId="1443184491">
    <w:abstractNumId w:val="5"/>
  </w:num>
  <w:num w:numId="4" w16cid:durableId="712923342">
    <w:abstractNumId w:val="4"/>
  </w:num>
  <w:num w:numId="5" w16cid:durableId="1169490213">
    <w:abstractNumId w:val="7"/>
  </w:num>
  <w:num w:numId="6" w16cid:durableId="1414426235">
    <w:abstractNumId w:val="3"/>
  </w:num>
  <w:num w:numId="7" w16cid:durableId="1707754773">
    <w:abstractNumId w:val="2"/>
  </w:num>
  <w:num w:numId="8" w16cid:durableId="309749420">
    <w:abstractNumId w:val="1"/>
  </w:num>
  <w:num w:numId="9" w16cid:durableId="1852331748">
    <w:abstractNumId w:val="0"/>
  </w:num>
  <w:num w:numId="10" w16cid:durableId="1817992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A1D"/>
    <w:rsid w:val="0006063C"/>
    <w:rsid w:val="00133C6D"/>
    <w:rsid w:val="0015074B"/>
    <w:rsid w:val="0029639D"/>
    <w:rsid w:val="002C2275"/>
    <w:rsid w:val="003010A5"/>
    <w:rsid w:val="00321217"/>
    <w:rsid w:val="00326F90"/>
    <w:rsid w:val="00377EBB"/>
    <w:rsid w:val="00457155"/>
    <w:rsid w:val="00491714"/>
    <w:rsid w:val="0056006E"/>
    <w:rsid w:val="00616D8E"/>
    <w:rsid w:val="00625A0A"/>
    <w:rsid w:val="00644E61"/>
    <w:rsid w:val="007E6BD3"/>
    <w:rsid w:val="007F0525"/>
    <w:rsid w:val="00855B4F"/>
    <w:rsid w:val="008B74CF"/>
    <w:rsid w:val="009E5263"/>
    <w:rsid w:val="00A10878"/>
    <w:rsid w:val="00A9465C"/>
    <w:rsid w:val="00AA1D8D"/>
    <w:rsid w:val="00B003FF"/>
    <w:rsid w:val="00B47730"/>
    <w:rsid w:val="00BB69B1"/>
    <w:rsid w:val="00C60250"/>
    <w:rsid w:val="00CB0664"/>
    <w:rsid w:val="00CF10B6"/>
    <w:rsid w:val="00D30A5D"/>
    <w:rsid w:val="00EB410D"/>
    <w:rsid w:val="00F23817"/>
    <w:rsid w:val="00F6569F"/>
    <w:rsid w:val="00FC693F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8E032"/>
  <w14:defaultImageDpi w14:val="300"/>
  <w15:docId w15:val="{1F26E2A3-6071-4A50-BEAE-A683979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Chen 陳弘仁</cp:lastModifiedBy>
  <cp:revision>24</cp:revision>
  <dcterms:created xsi:type="dcterms:W3CDTF">2013-12-23T23:15:00Z</dcterms:created>
  <dcterms:modified xsi:type="dcterms:W3CDTF">2025-05-27T10:44:00Z</dcterms:modified>
  <cp:category/>
</cp:coreProperties>
</file>